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书名：社会性软件促进大学生非正式学习的理论与实践</w:t>
      </w:r>
    </w:p>
    <w:p>
      <w:r>
        <w:t>作者：徐晓雄，李丽美，刘岩，魏书华，周艳著</w:t>
      </w:r>
    </w:p>
    <w:p>
      <w:r>
        <w:t>出版社：武汉：武汉大学出版社</w:t>
      </w:r>
    </w:p>
    <w:p>
      <w:r>
        <w:t>出版日期：2015.06</w:t>
      </w:r>
    </w:p>
    <w:p>
      <w:r>
        <w:t>总页数：201</w:t>
      </w:r>
    </w:p>
    <w:p>
      <w:r>
        <w:t>更多请访问教客网: www.jiaokey.com</w:t>
      </w:r>
    </w:p>
    <w:p>
      <w:r>
        <w:t>社会性软件促进大学生非正式学习的理论与实践 评论地址：https://www.jiaokey.com/book/detail/13820920.html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