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企业中层管理者组织认同结构维度及作用机理研究</w:t>
      </w:r>
    </w:p>
    <w:p>
      <w:r>
        <w:rPr>
          <w:rFonts w:ascii="宋体" w:hAnsi="宋体" w:eastAsia="宋体"/>
          <w:sz w:val="24"/>
        </w:rPr>
        <w:t>杜恒波著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企业中层管理者组织认同结构维度及作用机理研究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本书出售、求购地址：https://www.jiaokey.com/book/detail/13820903.html</w:t>
      </w:r>
    </w:p>
    <w:p>
      <w:r>
        <w:t>更多相关图书推荐：https://www.jiaokey.com</w:t>
      </w:r>
    </w:p>
    <w:p>
      <w:r>
        <w:t>杜恒波著 其他作品：https://www.jiaokey.com/tag/杜恒波著.html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关键词搜索：https://www.jiaokey.com/tag/企业中层管理者组织认同结构维度及作用机理研究.html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