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写给海日罕的21封信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写给海日罕的21封信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本书出售、求购地址：https://www.jiaokey.com/book/detail/13820891.html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关键词搜索：https://www.jiaokey.com/tag/写给海日罕的21封信.html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