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20世纪的教训  卡尔·波普尔访谈演讲录</w:t>
      </w:r>
    </w:p>
    <w:p>
      <w:r>
        <w:rPr>
          <w:rFonts w:ascii="宋体" w:hAnsi="宋体" w:eastAsia="宋体"/>
          <w:sz w:val="24"/>
        </w:rPr>
        <w:t>（英）卡尔·波普尔著；王凌霄译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20世纪的教训  卡尔·波普尔访谈演讲录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（英）卡尔·波普尔著；王凌霄译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本书出售、求购地址：https://www.jiaokey.com/book/detail/13820887.html</w:t>
      </w:r>
    </w:p>
    <w:p>
      <w:r>
        <w:t>更多相关图书推荐：https://www.jiaokey.com</w:t>
      </w:r>
    </w:p>
    <w:p>
      <w:r>
        <w:t>（英）卡尔·波普尔著；王凌霄译 其他作品：https://www.jiaokey.com/tag/（英）卡尔·波普尔著；王凌霄译.html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关键词搜索：https://www.jiaokey.com/tag/20世纪的教训  卡尔·波普尔访谈演讲录.html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