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离合之间  中国现代三大思潮及其相互关系</w:t>
      </w:r>
    </w:p>
    <w:p>
      <w:r>
        <w:rPr>
          <w:rFonts w:ascii="宋体" w:hAnsi="宋体" w:eastAsia="宋体"/>
          <w:sz w:val="24"/>
        </w:rPr>
        <w:t>俞祖华，赵慧峰著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离合之间  中国现代三大思潮及其相互关系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俞祖华，赵慧峰著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本书出售、求购地址：https://www.jiaokey.com/book/detail/13820874.html</w:t>
      </w:r>
    </w:p>
    <w:p>
      <w:r>
        <w:t>更多相关图书推荐：https://www.jiaokey.com</w:t>
      </w:r>
    </w:p>
    <w:p>
      <w:r>
        <w:t>俞祖华，赵慧峰著 其他作品：https://www.jiaokey.com/tag/俞祖华，赵慧峰著.html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关键词搜索：https://www.jiaokey.com/tag/离合之间  中国现代三大思潮及其相互关系.html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