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书名：使徒  惊悚小说</w:t>
      </w:r>
    </w:p>
    <w:p>
      <w:r>
        <w:t>作者：（美）布拉德·索尔著；刘永淳译</w:t>
      </w:r>
    </w:p>
    <w:p>
      <w:r>
        <w:t>出版社：北京:现代出版社,2015.06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使徒  惊悚小说 评论地址：https://www.jiaokey.com/book/detail/13820860.html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