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《抗日战争与中华民族复兴》丛书  抗日战争时期沦陷区人民的斗争</w:t>
      </w:r>
    </w:p>
    <w:p>
      <w:r>
        <w:rPr>
          <w:rFonts w:ascii="宋体" w:hAnsi="宋体" w:eastAsia="宋体"/>
          <w:sz w:val="24"/>
        </w:rPr>
        <w:t>步平，沈强，（台湾）邵铭煌总主编；叶成林著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《抗日战争与中华民族复兴》丛书  抗日战争时期沦陷区人民的斗争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步平，沈强，（台湾）邵铭煌总主编；叶成林著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本书出售、求购地址：https://www.jiaokey.com/book/detail/13820856.html</w:t>
      </w:r>
    </w:p>
    <w:p>
      <w:r>
        <w:t>更多相关图书推荐：https://www.jiaokey.com</w:t>
      </w:r>
    </w:p>
    <w:p>
      <w:r>
        <w:t>步平，沈强，（台湾）邵铭煌总主编；叶成林著 其他作品：https://www.jiaokey.com/tag/步平，沈强，（台湾）邵铭煌总主编；叶成林著.html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关键词搜索：https://www.jiaokey.com/tag/《抗日战争与中华民族复兴》丛书  抗日战争时期沦陷区人民的斗争.html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