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西法东来的样式  西班牙殖民时期的菲律宾法研究</w:t>
      </w:r>
    </w:p>
    <w:p>
      <w:r>
        <w:rPr>
          <w:rFonts w:ascii="宋体" w:hAnsi="宋体" w:eastAsia="宋体"/>
          <w:sz w:val="24"/>
        </w:rPr>
        <w:t>果海英著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西法东来的样式  西班牙殖民时期的菲律宾法研究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本书出售、求购地址：https://www.jiaokey.com/book/detail/13820850.html</w:t>
      </w:r>
    </w:p>
    <w:p>
      <w:r>
        <w:t>更多相关图书推荐：https://www.jiaokey.com</w:t>
      </w:r>
    </w:p>
    <w:p>
      <w:r>
        <w:t>果海英著 其他作品：https://www.jiaokey.com/tag/果海英著.html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关键词搜索：https://www.jiaokey.com/tag/西法东来的样式  西班牙殖民时期的菲律宾法研究.html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