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散文典藏  生命的品质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散文典藏  生命的品质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本书出售、求购地址：https://www.jiaokey.com/book/detail/13820832.html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关键词搜索：https://www.jiaokey.com/tag/散文典藏  生命的品质.html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