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国家构建的“欧洲方式”  欧盟对西巴尔干政策研究  1991-2014</w:t>
      </w:r>
    </w:p>
    <w:p>
      <w:r>
        <w:rPr>
          <w:rFonts w:ascii="宋体" w:hAnsi="宋体" w:eastAsia="宋体"/>
          <w:sz w:val="24"/>
        </w:rPr>
        <w:t>刘作奎著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国家构建的“欧洲方式”  欧盟对西巴尔干政策研究  1991-2014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本书出售、求购地址：https://www.jiaokey.com/book/detail/13820820.html</w:t>
      </w:r>
    </w:p>
    <w:p>
      <w:r>
        <w:t>更多相关图书推荐：https://www.jiaokey.com</w:t>
      </w:r>
    </w:p>
    <w:p>
      <w:r>
        <w:t>刘作奎著 其他作品：https://www.jiaokey.com/tag/刘作奎著.html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关键词搜索：https://www.jiaokey.com/tag/国家构建的“欧洲方式”  欧盟对西巴尔干政策研究  1991-2014.html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