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经典战史回眸  搏击海天  F4U海盗战机传奇</w:t>
      </w:r>
    </w:p>
    <w:p>
      <w:r>
        <w:rPr>
          <w:rFonts w:ascii="宋体" w:hAnsi="宋体" w:eastAsia="宋体"/>
          <w:sz w:val="24"/>
        </w:rPr>
        <w:t>朱昱著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经典战史回眸  搏击海天  F4U海盗战机传奇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本书出售、求购地址：https://www.jiaokey.com/book/detail/13820819.html</w:t>
      </w:r>
    </w:p>
    <w:p>
      <w:r>
        <w:t>更多相关图书推荐：https://www.jiaokey.com</w:t>
      </w:r>
    </w:p>
    <w:p>
      <w:r>
        <w:t>朱昱著 其他作品：https://www.jiaokey.com/tag/朱昱著.html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关键词搜索：https://www.jiaokey.com/tag/经典战史回眸  搏击海天  F4U海盗战机传奇.html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