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中华人民共和国道路交通安全法注释全书  配套解析与应用实例</w:t>
      </w:r>
    </w:p>
    <w:p>
      <w:r>
        <w:rPr>
          <w:rFonts w:ascii="宋体" w:hAnsi="宋体" w:eastAsia="宋体"/>
          <w:sz w:val="24"/>
        </w:rPr>
        <w:t>法律出版社法规中心主编；王永欣编著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中华人民共和国道路交通安全法注释全书  配套解析与应用实例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法律出版社法规中心主编；王永欣编著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本书出售、求购地址：https://www.jiaokey.com/book/detail/13820804.html</w:t>
      </w:r>
    </w:p>
    <w:p>
      <w:r>
        <w:t>更多相关图书推荐：https://www.jiaokey.com</w:t>
      </w:r>
    </w:p>
    <w:p>
      <w:r>
        <w:t>法律出版社法规中心主编；王永欣编著 其他作品：https://www.jiaokey.com/tag/法律出版社法规中心主编；王永欣编著.html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关键词搜索：https://www.jiaokey.com/tag/中华人民共和国道路交通安全法注释全书  配套解析与应用实例.html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