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策展时代  互联网大整合革命即将来临</w:t>
      </w:r>
    </w:p>
    <w:p>
      <w:r>
        <w:rPr>
          <w:rFonts w:ascii="宋体" w:hAnsi="宋体" w:eastAsia="宋体"/>
          <w:sz w:val="24"/>
        </w:rPr>
        <w:t>（日）佐佐木俊尚著；沈泱，沈美华译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策展时代  互联网大整合革命即将来临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（日）佐佐木俊尚著；沈泱，沈美华译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本书出售、求购地址：https://www.jiaokey.com/book/detail/13820797.html</w:t>
      </w:r>
    </w:p>
    <w:p>
      <w:r>
        <w:t>更多相关图书推荐：https://www.jiaokey.com</w:t>
      </w:r>
    </w:p>
    <w:p>
      <w:r>
        <w:t>（日）佐佐木俊尚著；沈泱，沈美华译 其他作品：https://www.jiaokey.com/tag/（日）佐佐木俊尚著；沈泱，沈美华译.html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关键词搜索：https://www.jiaokey.com/tag/策展时代  互联网大整合革命即将来临.html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