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媒体作为调停人  公民行动与公共协商</w:t>
      </w:r>
    </w:p>
    <w:p>
      <w:r>
        <w:rPr>
          <w:rFonts w:ascii="宋体" w:hAnsi="宋体" w:eastAsia="宋体"/>
          <w:sz w:val="24"/>
        </w:rPr>
        <w:t>曾繁旭著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媒体作为调停人  公民行动与公共协商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本书出售、求购地址：https://www.jiaokey.com/book/detail/13820781.html</w:t>
      </w:r>
    </w:p>
    <w:p>
      <w:r>
        <w:t>更多相关图书推荐：https://www.jiaokey.com</w:t>
      </w:r>
    </w:p>
    <w:p>
      <w:r>
        <w:t>曾繁旭著 其他作品：https://www.jiaokey.com/tag/曾繁旭著.html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关键词搜索：https://www.jiaokey.com/tag/媒体作为调停人  公民行动与公共协商.html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