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中华本国地理  第3册  初中适用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中华本国地理  第3册  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本书出售、求购地址：https://www.jiaokey.com/book/detail/13820779.html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关键词搜索：https://www.jiaokey.com/tag/中华本国地理  第3册  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