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跨界交流与学科对话  宋代文史青年学者论坛</w:t>
      </w:r>
    </w:p>
    <w:p>
      <w:r>
        <w:rPr>
          <w:rFonts w:ascii="宋体" w:hAnsi="宋体" w:eastAsia="宋体"/>
          <w:sz w:val="24"/>
        </w:rPr>
        <w:t>肖瑞峰，刘跃进主编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跨界交流与学科对话  宋代文史青年学者论坛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肖瑞峰，刘跃进主编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本书出售、求购地址：https://www.jiaokey.com/book/detail/13820768.html</w:t>
      </w:r>
    </w:p>
    <w:p>
      <w:r>
        <w:t>更多相关图书推荐：https://www.jiaokey.com</w:t>
      </w:r>
    </w:p>
    <w:p>
      <w:r>
        <w:t>肖瑞峰，刘跃进主编 其他作品：https://www.jiaokey.com/tag/肖瑞峰，刘跃进主编.html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关键词搜索：https://www.jiaokey.com/tag/跨界交流与学科对话  宋代文史青年学者论坛.html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