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法官的智慧  最高人民法院指导性案例、公报案例选评</w:t>
      </w:r>
    </w:p>
    <w:p>
      <w:r>
        <w:rPr>
          <w:rFonts w:ascii="宋体" w:hAnsi="宋体" w:eastAsia="宋体"/>
          <w:sz w:val="24"/>
        </w:rPr>
        <w:t>胡道才主编；李友根，姚志坚副主编；解亘，王静执行编辑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法官的智慧  最高人民法院指导性案例、公报案例选评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胡道才主编；李友根，姚志坚副主编；解亘，王静执行编辑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本书出售、求购地址：https://www.jiaokey.com/book/detail/13820767.html</w:t>
      </w:r>
    </w:p>
    <w:p>
      <w:r>
        <w:t>更多相关图书推荐：https://www.jiaokey.com</w:t>
      </w:r>
    </w:p>
    <w:p>
      <w:r>
        <w:t>胡道才主编；李友根，姚志坚副主编；解亘，王静执行编辑 其他作品：https://www.jiaokey.com/tag/胡道才主编；李友根，姚志坚副主编；解亘，王静执行编辑.html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关键词搜索：https://www.jiaokey.com/tag/法官的智慧  最高人民法院指导性案例、公报案例选评.html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