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懂戏的不只有我  中国人都必须知道的中国戏曲史</w:t>
      </w:r>
    </w:p>
    <w:p>
      <w:r>
        <w:rPr>
          <w:rFonts w:ascii="宋体" w:hAnsi="宋体" w:eastAsia="宋体"/>
          <w:sz w:val="24"/>
        </w:rPr>
        <w:t>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懂戏的不只有我  中国人都必须知道的中国戏曲史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本书出售、求购地址：https://www.jiaokey.com/book/detail/13820760.html</w:t>
      </w:r>
    </w:p>
    <w:p>
      <w:r>
        <w:t>更多相关图书推荐：https://www.jiaokey.com</w:t>
      </w:r>
    </w:p>
    <w:p>
      <w:r>
        <w:t>梅兰主编 其他作品：https://www.jiaokey.com/tag/梅兰主编.html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关键词搜索：https://www.jiaokey.com/tag/懂戏的不只有我  中国人都必须知道的中国戏曲史.html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