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经济分析与统计解读  2014-2015＝ECONOMIC ANALYSIS &amp; STATISTICAL INTERPRETATION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经济分析与统计解读  2014-2015＝ECONOMIC ANALYSIS &amp; STATISTICAL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本书出售、求购地址：https://www.jiaokey.com/book/detail/13820741.html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关键词搜索：https://www.jiaokey.com/tag/经济分析与统计解读  2014-2015＝ECONOMIC ANALYSIS &amp; STATISTICAL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