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自然科  几种重要的交通器具  下</w:t>
      </w:r>
    </w:p>
    <w:p>
      <w:r>
        <w:rPr>
          <w:rFonts w:ascii="宋体" w:hAnsi="宋体" w:eastAsia="宋体"/>
          <w:sz w:val="24"/>
        </w:rPr>
        <w:t>白桃编；殷佩斯校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自然科  几种重要的交通器具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白桃编；殷佩斯校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本书出售、求购地址：https://www.jiaokey.com/book/detail/13820737.html</w:t>
      </w:r>
    </w:p>
    <w:p>
      <w:r>
        <w:t>更多相关图书推荐：https://www.jiaokey.com</w:t>
      </w:r>
    </w:p>
    <w:p>
      <w:r>
        <w:t>白桃编；殷佩斯校 其他作品：https://www.jiaokey.com/tag/白桃编；殷佩斯校.html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自然科  几种重要的交通器具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