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中华传奇文物书系  青铜传奇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中华传奇文物书系  青铜传奇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本书出售、求购地址：https://www.jiaokey.com/book/detail/13820726.html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关键词搜索：https://www.jiaokey.com/tag/中华传奇文物书系  青铜传奇.html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