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布林克现代内部审计  通用知识体系  第7版</w:t>
      </w:r>
    </w:p>
    <w:p>
      <w:r>
        <w:rPr>
          <w:rFonts w:ascii="宋体" w:hAnsi="宋体" w:eastAsia="宋体"/>
          <w:sz w:val="24"/>
        </w:rPr>
        <w:t>（美）罗伯特·R·穆勒著；章之旺等译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布林克现代内部审计  通用知识体系  第7版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（美）罗伯特·R·穆勒著；章之旺等译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本书出售、求购地址：https://www.jiaokey.com/book/detail/13820722.html</w:t>
      </w:r>
    </w:p>
    <w:p>
      <w:r>
        <w:t>更多相关图书推荐：https://www.jiaokey.com</w:t>
      </w:r>
    </w:p>
    <w:p>
      <w:r>
        <w:t>（美）罗伯特·R·穆勒著；章之旺等译 其他作品：https://www.jiaokey.com/tag/（美）罗伯特·R·穆勒著；章之旺等译.html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关键词搜索：https://www.jiaokey.com/tag/布林克现代内部审计  通用知识体系  第7版.html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