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建筑法律顾问  建设工程全程法律解读和风险防控</w:t>
      </w:r>
    </w:p>
    <w:p>
      <w:r>
        <w:rPr>
          <w:rFonts w:ascii="宋体" w:hAnsi="宋体" w:eastAsia="宋体"/>
          <w:sz w:val="24"/>
        </w:rPr>
        <w:t>余水生著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建筑法律顾问  建设工程全程法律解读和风险防控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本书出售、求购地址：https://www.jiaokey.com/book/detail/13820713.html</w:t>
      </w:r>
    </w:p>
    <w:p>
      <w:r>
        <w:t>更多相关图书推荐：https://www.jiaokey.com</w:t>
      </w:r>
    </w:p>
    <w:p>
      <w:r>
        <w:t>余水生著 其他作品：https://www.jiaokey.com/tag/余水生著.html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关键词搜索：https://www.jiaokey.com/tag/建筑法律顾问  建设工程全程法律解读和风险防控.html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