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股权并购交易特征、文化差异度与企业并购绩效的实证研究</w:t>
      </w:r>
    </w:p>
    <w:p>
      <w:r>
        <w:rPr>
          <w:rFonts w:ascii="宋体" w:hAnsi="宋体" w:eastAsia="宋体"/>
          <w:sz w:val="24"/>
        </w:rPr>
        <w:t>王艳著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股权并购交易特征、文化差异度与企业并购绩效的实证研究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本书出售、求购地址：https://www.jiaokey.com/book/detail/13820702.html</w:t>
      </w:r>
    </w:p>
    <w:p>
      <w:r>
        <w:t>更多相关图书推荐：https://www.jiaokey.com</w:t>
      </w:r>
    </w:p>
    <w:p>
      <w:r>
        <w:t>王艳著 其他作品：https://www.jiaokey.com/tag/王艳著.html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关键词搜索：https://www.jiaokey.com/tag/股权并购交易特征、文化差异度与企业并购绩效的实证研究.html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