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那些珍稀文物去哪儿了？  顶级博物馆的地下交易内幕</w:t>
      </w:r>
    </w:p>
    <w:p>
      <w:r>
        <w:rPr>
          <w:rFonts w:ascii="宋体" w:hAnsi="宋体" w:eastAsia="宋体"/>
          <w:sz w:val="24"/>
        </w:rPr>
        <w:t>（美）詹森·费尔奇，（美）拉尔夫·弗拉莫利诺著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那些珍稀文物去哪儿了？  顶级博物馆的地下交易内幕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（美）詹森·费尔奇，（美）拉尔夫·弗拉莫利诺著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本书出售、求购地址：https://www.jiaokey.com/book/detail/13820687.html</w:t>
      </w:r>
    </w:p>
    <w:p>
      <w:r>
        <w:t>更多相关图书推荐：https://www.jiaokey.com</w:t>
      </w:r>
    </w:p>
    <w:p>
      <w:r>
        <w:t>（美）詹森·费尔奇，（美）拉尔夫·弗拉莫利诺著 其他作品：https://www.jiaokey.com/tag/（美）詹森·费尔奇，（美）拉尔夫·弗拉莫利诺著.html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关键词搜索：https://www.jiaokey.com/tag/那些珍稀文物去哪儿了？  顶级博物馆的地下交易内幕.html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