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养成良好习惯  绽放生命光彩  良好习惯教育体系初探</w:t>
      </w:r>
    </w:p>
    <w:p>
      <w:r>
        <w:rPr>
          <w:rFonts w:ascii="宋体" w:hAnsi="宋体" w:eastAsia="宋体"/>
          <w:sz w:val="24"/>
        </w:rPr>
        <w:t>朱凤春著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养成良好习惯  绽放生命光彩  良好习惯教育体系初探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本书出售、求购地址：https://www.jiaokey.com/book/detail/13820670.html</w:t>
      </w:r>
    </w:p>
    <w:p>
      <w:r>
        <w:t>更多相关图书推荐：https://www.jiaokey.com</w:t>
      </w:r>
    </w:p>
    <w:p>
      <w:r>
        <w:t>朱凤春著 其他作品：https://www.jiaokey.com/tag/朱凤春著.html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关键词搜索：https://www.jiaokey.com/tag/养成良好习惯  绽放生命光彩  良好习惯教育体系初探.html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