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圣经释经之旅  阅读、诠释和应用圣经的实用指南</w:t>
      </w:r>
    </w:p>
    <w:p>
      <w:r>
        <w:rPr>
          <w:rFonts w:ascii="宋体" w:hAnsi="宋体" w:eastAsia="宋体"/>
          <w:sz w:val="24"/>
        </w:rPr>
        <w:t>（美）J.斯科特·杜瓦尔，（美）J.丹尼尔·海斯著；世界e家翻译小组译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圣经释经之旅  阅读、诠释和应用圣经的实用指南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（美）J.斯科特·杜瓦尔，（美）J.丹尼尔·海斯著；世界e家翻译小组译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本书出售、求购地址：https://www.jiaokey.com/book/detail/13820669.html</w:t>
      </w:r>
    </w:p>
    <w:p>
      <w:r>
        <w:t>更多相关图书推荐：https://www.jiaokey.com</w:t>
      </w:r>
    </w:p>
    <w:p>
      <w:r>
        <w:t>（美）J.斯科特·杜瓦尔，（美）J.丹尼尔·海斯著；世界e家翻译小组译 其他作品：https://www.jiaokey.com/tag/（美）J.斯科特·杜瓦尔，（美）J.丹尼尔·海斯著；世界e家翻译小组译.html</w:t>
      </w:r>
    </w:p>
    <w:p>
      <w:r>
        <w:t>关键词搜索：https://www.jiaokey.com/tag/圣经释经之旅  阅读、诠释和应用圣经的实用指南.html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