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灾难性风险行政法规制的基本原理</w:t>
      </w:r>
    </w:p>
    <w:p>
      <w:r>
        <w:rPr>
          <w:rFonts w:ascii="宋体" w:hAnsi="宋体" w:eastAsia="宋体"/>
          <w:sz w:val="24"/>
        </w:rPr>
        <w:t>戚建刚，易君著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灾难性风险行政法规制的基本原理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戚建刚，易君著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本书出售、求购地址：https://www.jiaokey.com/book/detail/13820667.html</w:t>
      </w:r>
    </w:p>
    <w:p>
      <w:r>
        <w:t>更多相关图书推荐：https://www.jiaokey.com</w:t>
      </w:r>
    </w:p>
    <w:p>
      <w:r>
        <w:t>戚建刚，易君著 其他作品：https://www.jiaokey.com/tag/戚建刚，易君著.html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关键词搜索：https://www.jiaokey.com/tag/灾难性风险行政法规制的基本原理.html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