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阮次山对话世界政要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阮次山对话世界政要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政治家-访问记-世界-现代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本书出售、求购地址：https://www.jiaokey.com/book/detail/13820655.html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关键词搜索：https://www.jiaokey.com/tag/政治家-访问记-世界-现代.html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