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工业4.0  通向未来工业的德国制造2025  图解版</w:t>
      </w:r>
    </w:p>
    <w:p>
      <w:r>
        <w:rPr>
          <w:rFonts w:ascii="宋体" w:hAnsi="宋体" w:eastAsia="宋体"/>
          <w:sz w:val="24"/>
        </w:rPr>
        <w:t>王喜文著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工业4.0  通向未来工业的德国制造2025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本书出售、求购地址：https://www.jiaokey.com/book/detail/13820636.html</w:t>
      </w:r>
    </w:p>
    <w:p>
      <w:r>
        <w:t>更多相关图书推荐：https://www.jiaokey.com</w:t>
      </w:r>
    </w:p>
    <w:p>
      <w:r>
        <w:t>王喜文著 其他作品：https://www.jiaokey.com/tag/王喜文著.html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关键词搜索：https://www.jiaokey.com/tag/工业4.0  通向未来工业的德国制造2025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