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全民阅读精品文库  玫瑰门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全民阅读精品文库  玫瑰门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本书出售、求购地址：https://www.jiaokey.com/book/detail/13820633.html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