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危害税收征管类犯罪辩护流程与办案技巧</w:t>
      </w:r>
    </w:p>
    <w:p>
      <w:r>
        <w:rPr>
          <w:rFonts w:ascii="宋体" w:hAnsi="宋体" w:eastAsia="宋体"/>
          <w:sz w:val="24"/>
        </w:rPr>
        <w:t>张小峰著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危害税收征管类犯罪辩护流程与办案技巧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本书出售、求购地址：https://www.jiaokey.com/book/detail/13820608.html</w:t>
      </w:r>
    </w:p>
    <w:p>
      <w:r>
        <w:t>更多相关图书推荐：https://www.jiaokey.com</w:t>
      </w:r>
    </w:p>
    <w:p>
      <w:r>
        <w:t>张小峰著 其他作品：https://www.jiaokey.com/tag/张小峰著.html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关键词搜索：https://www.jiaokey.com/tag/危害税收征管类犯罪辩护流程与办案技巧.html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