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证劵投资者必备  策略与智慧</w:t>
      </w:r>
    </w:p>
    <w:p>
      <w:r>
        <w:rPr>
          <w:rFonts w:ascii="宋体" w:hAnsi="宋体" w:eastAsia="宋体"/>
          <w:sz w:val="24"/>
        </w:rPr>
        <w:t>周朝鸿著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证劵投资者必备  策略与智慧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本书出售、求购地址：https://www.jiaokey.com/book/detail/13820588.html</w:t>
      </w:r>
    </w:p>
    <w:p>
      <w:r>
        <w:t>更多相关图书推荐：https://www.jiaokey.com</w:t>
      </w:r>
    </w:p>
    <w:p>
      <w:r>
        <w:t>周朝鸿著 其他作品：https://www.jiaokey.com/tag/周朝鸿著.html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关键词搜索：https://www.jiaokey.com/tag/证劵投资者必备  策略与智慧.html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