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八百年不熄的神灯  祭祀成吉思汗的鄂尔多斯蒙古族历史文化</w:t>
      </w:r>
    </w:p>
    <w:p>
      <w:r>
        <w:rPr>
          <w:rFonts w:ascii="宋体" w:hAnsi="宋体" w:eastAsia="宋体"/>
          <w:sz w:val="24"/>
        </w:rPr>
        <w:t>窦志斌主编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八百年不熄的神灯  祭祀成吉思汗的鄂尔多斯蒙古族历史文化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本书出售、求购地址：https://www.jiaokey.com/book/detail/13820582.html</w:t>
      </w:r>
    </w:p>
    <w:p>
      <w:r>
        <w:t>更多相关图书推荐：https://www.jiaokey.com</w:t>
      </w:r>
    </w:p>
    <w:p>
      <w:r>
        <w:t>窦志斌主编 其他作品：https://www.jiaokey.com/tag/窦志斌主编.html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关键词搜索：https://www.jiaokey.com/tag/八百年不熄的神灯  祭祀成吉思汗的鄂尔多斯蒙古族历史文化.html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