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商业伦理学  管理方法</w:t>
      </w:r>
    </w:p>
    <w:p>
      <w:r>
        <w:rPr>
          <w:rFonts w:ascii="宋体" w:hAnsi="宋体" w:eastAsia="宋体"/>
          <w:sz w:val="24"/>
        </w:rPr>
        <w:t>（美）安德鲁·C.威克斯，R.爱德华·弗里曼，帕特里夏·H.沃哈尼，克里斯汀·E.马丁著；马凌远，张云娜，王锦红译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商业伦理学  管理方法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（美）安德鲁·C.威克斯，R.爱德华·弗里曼，帕特里夏·H.沃哈尼，克里斯汀·E.马丁著；马凌远，张云娜，王锦红译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本书出售、求购地址：https://www.jiaokey.com/book/detail/13820561.html</w:t>
      </w:r>
    </w:p>
    <w:p>
      <w:r>
        <w:t>更多相关图书推荐：https://www.jiaokey.com</w:t>
      </w:r>
    </w:p>
    <w:p>
      <w:r>
        <w:t>（美）安德鲁·C.威克斯，R.爱德华·弗里曼，帕特里夏·H.沃哈尼，克里斯汀·E.马丁著；马凌远，张云娜，王锦红译 其他作品：https://www.jiaokey.com/tag/（美）安德鲁·C.威克斯，R.爱德华·弗里曼，帕特里夏·H.沃哈尼，克里斯汀·E.马丁著；马凌远，张云娜，王锦红译.html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关键词搜索：https://www.jiaokey.com/tag/商业伦理学  管理方法.html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