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书名：蔡开科教授纪念文集  洁净钢与连铸技术进展</w:t>
      </w:r>
    </w:p>
    <w:p>
      <w:r>
        <w:t>作者：《蔡开科教授纪念文集：洁净钢与&lt;font color=Red&gt;连&lt;/font&gt;铸技术进展》编委会编</w:t>
      </w:r>
    </w:p>
    <w:p>
      <w:r>
        <w:t>出版社：北京:冶金工业出版社,2015.05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蔡开科教授纪念文集  洁净钢与连铸技术进展 评论地址：https://www.jiaokey.com/book/detail/13820560.html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