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金融创新业务的税收筹划  基本理论·案例分析·实务指引</w:t>
      </w:r>
    </w:p>
    <w:p>
      <w:r>
        <w:rPr>
          <w:rFonts w:ascii="宋体" w:hAnsi="宋体" w:eastAsia="宋体"/>
          <w:sz w:val="24"/>
        </w:rPr>
        <w:t>高慧云主编；柏高原，肖树伟副主编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0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金融创新业务的税收筹划  基本理论·案例分析·实务指引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高慧云主编；柏高原，肖树伟副主编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税收筹划-案例-中国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本书出售、求购地址：https://www.jiaokey.com/book/detail/13820539.html</w:t>
      </w:r>
    </w:p>
    <w:p>
      <w:r>
        <w:t>更多相关图书推荐：https://www.jiaokey.com</w:t>
      </w:r>
    </w:p>
    <w:p>
      <w:r>
        <w:t>高慧云主编；柏高原，肖树伟副主编 其他作品：https://www.jiaokey.com/tag/高慧云主编；柏高原，肖树伟副主编.html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关键词搜索：https://www.jiaokey.com/tag/税收筹划-案例-中国.html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