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书名：亚伯拉罕的献祭</w:t>
      </w:r>
    </w:p>
    <w:p>
      <w:r>
        <w:t>作者：（美）威廉·赫弗南著；王爱英，丁占罡译</w:t>
      </w:r>
    </w:p>
    <w:p>
      <w:r>
        <w:t>出版社：北京:现代出版社,2015.08</w:t>
      </w:r>
    </w:p>
    <w:p>
      <w:r>
        <w:t>出版日期：</w:t>
      </w:r>
    </w:p>
    <w:p>
      <w:r>
        <w:t>总页数：368</w:t>
      </w:r>
    </w:p>
    <w:p>
      <w:r>
        <w:t>更多请访问教客网: www.jiaokey.com</w:t>
      </w:r>
    </w:p>
    <w:p>
      <w:r>
        <w:t>亚伯拉罕的献祭 评论地址：https://www.jiaokey.com/book/detail/13820496.html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