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书名：人·时间·辩证法  中国道路的哲学基础探原</w:t>
      </w:r>
    </w:p>
    <w:p>
      <w:r>
        <w:t>作者：陈慧平著</w:t>
      </w:r>
    </w:p>
    <w:p>
      <w:r>
        <w:t>出版社：桂林:广西师范大学出版社,2015.04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人·时间·辩证法  中国道路的哲学基础探原 评论地址：https://www.jiaokey.com/book/detail/13820494.html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