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0986  万有文库  第一集一千种  明史纪事本末  3</w:t>
      </w:r>
    </w:p>
    <w:p>
      <w:r>
        <w:rPr>
          <w:rFonts w:ascii="宋体" w:hAnsi="宋体" w:eastAsia="宋体"/>
          <w:sz w:val="24"/>
        </w:rPr>
        <w:t>王云五主编；谷应泰著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0986  万有文库  第一集一千种  明史纪事本末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本书出售、求购地址：https://www.jiaokey.com/book/detail/13820490.html</w:t>
      </w:r>
    </w:p>
    <w:p>
      <w:r>
        <w:t>更多相关图书推荐：https://www.jiaokey.com</w:t>
      </w:r>
    </w:p>
    <w:p>
      <w:r>
        <w:t>王云五主编；谷应泰著 其他作品：https://www.jiaokey.com/tag/王云五主编；谷应泰著.html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关键词搜索：https://www.jiaokey.com/tag/0986  万有文库  第一集一千种  明史纪事本末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