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客户终身价值  企业持久利润的源泉</w:t>
      </w:r>
    </w:p>
    <w:p>
      <w:r>
        <w:rPr>
          <w:rFonts w:ascii="宋体" w:hAnsi="宋体" w:eastAsia="宋体"/>
          <w:sz w:val="24"/>
        </w:rPr>
        <w:t>（美）古普塔，（美）莱曼著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客户终身价值  企业持久利润的源泉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（美）古普塔，（美）莱曼著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本书出售、求购地址：https://www.jiaokey.com/book/detail/13820484.html</w:t>
      </w:r>
    </w:p>
    <w:p>
      <w:r>
        <w:t>更多相关图书推荐：https://www.jiaokey.com</w:t>
      </w:r>
    </w:p>
    <w:p>
      <w:r>
        <w:t>（美）古普塔，（美）莱曼著 其他作品：https://www.jiaokey.com/tag/（美）古普塔，（美）莱曼著.html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关键词搜索：https://www.jiaokey.com/tag/客户终身价值  企业持久利润的源泉.html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