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书名：不能承受之变  闻一多</w:t>
      </w:r>
    </w:p>
    <w:p>
      <w:r>
        <w:t>作者：谢泳著</w:t>
      </w:r>
    </w:p>
    <w:p>
      <w:r>
        <w:t>出版社：西安：陕西人民出版社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不能承受之变  闻一多 评论地址：https://www.jiaokey.com/book/detail/13820480.html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