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美国银行业及其监管有效性的评估报告</w:t>
      </w:r>
    </w:p>
    <w:p>
      <w:r>
        <w:rPr>
          <w:rFonts w:ascii="宋体" w:hAnsi="宋体" w:eastAsia="宋体"/>
          <w:sz w:val="24"/>
        </w:rPr>
        <w:t>吴张珺译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美国银行业及其监管有效性的评估报告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吴张珺译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本书出售、求购地址：https://www.jiaokey.com/book/detail/13820459.html</w:t>
      </w:r>
    </w:p>
    <w:p>
      <w:r>
        <w:t>更多相关图书推荐：https://www.jiaokey.com</w:t>
      </w:r>
    </w:p>
    <w:p>
      <w:r>
        <w:t>吴张珺译 其他作品：https://www.jiaokey.com/tag/吴张珺译.html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关键词搜索：https://www.jiaokey.com/tag/美国银行业及其监管有效性的评估报告.html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