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中国治理  依法治国  让社会更加公平正义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中国治理  依法治国  让社会更加公平正义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本书出售、求购地址：https://www.jiaokey.com/book/detail/13820451.html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关键词搜索：https://www.jiaokey.com/tag/中国治理  依法治国  让社会更加公平正义.html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