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美国研究报告  2015  美国再平衡战略新挑战  2015版</w:t>
      </w:r>
    </w:p>
    <w:p>
      <w:r>
        <w:rPr>
          <w:rFonts w:ascii="宋体" w:hAnsi="宋体" w:eastAsia="宋体"/>
          <w:sz w:val="24"/>
        </w:rPr>
        <w:t>傅莹荣誉主编；郑秉文，黄平主编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美国研究报告  2015  美国再平衡战略新挑战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傅莹荣誉主编；郑秉文，黄平主编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本书出售、求购地址：https://www.jiaokey.com/book/detail/13820448.html</w:t>
      </w:r>
    </w:p>
    <w:p>
      <w:r>
        <w:t>更多相关图书推荐：https://www.jiaokey.com</w:t>
      </w:r>
    </w:p>
    <w:p>
      <w:r>
        <w:t>傅莹荣誉主编；郑秉文，黄平主编 其他作品：https://www.jiaokey.com/tag/傅莹荣誉主编；郑秉文，黄平主编.html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关键词搜索：https://www.jiaokey.com/tag/美国研究报告  2015  美国再平衡战略新挑战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