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难忘二战  硝烟中国旗国徽国歌的故事</w:t>
      </w:r>
    </w:p>
    <w:p>
      <w:r>
        <w:rPr>
          <w:rFonts w:ascii="宋体" w:hAnsi="宋体" w:eastAsia="宋体"/>
          <w:sz w:val="24"/>
        </w:rPr>
        <w:t>闫雪主编；杨沛垚副主编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难忘二战  硝烟中国旗国徽国歌的故事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闫雪主编；杨沛垚副主编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本书出售、求购地址：https://www.jiaokey.com/book/detail/13820438.html</w:t>
      </w:r>
    </w:p>
    <w:p>
      <w:r>
        <w:t>更多相关图书推荐：https://www.jiaokey.com</w:t>
      </w:r>
    </w:p>
    <w:p>
      <w:r>
        <w:t>闫雪主编；杨沛垚副主编 其他作品：https://www.jiaokey.com/tag/闫雪主编；杨沛垚副主编.html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关键词搜索：https://www.jiaokey.com/tag/难忘二战  硝烟中国旗国徽国歌的故事.html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