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法律专业技能训练丛书  合同之诉  不同视角下合同案例审视</w:t>
      </w:r>
    </w:p>
    <w:p>
      <w:r>
        <w:rPr>
          <w:rFonts w:ascii="宋体" w:hAnsi="宋体" w:eastAsia="宋体"/>
          <w:sz w:val="24"/>
        </w:rPr>
        <w:t>贺宝健总主编；李杰，李宗胜主编；王锐，巴布副主编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法律专业技能训练丛书  合同之诉  不同视角下合同案例审视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贺宝健总主编；李杰，李宗胜主编；王锐，巴布副主编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本书出售、求购地址：https://www.jiaokey.com/book/detail/13820432.html</w:t>
      </w:r>
    </w:p>
    <w:p>
      <w:r>
        <w:t>更多相关图书推荐：https://www.jiaokey.com</w:t>
      </w:r>
    </w:p>
    <w:p>
      <w:r>
        <w:t>贺宝健总主编；李杰，李宗胜主编；王锐，巴布副主编 其他作品：https://www.jiaokey.com/tag/贺宝健总主编；李杰，李宗胜主编；王锐，巴布副主编.html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关键词搜索：https://www.jiaokey.com/tag/法律专业技能训练丛书  合同之诉  不同视角下合同案例审视.html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