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民事调解规范化研究</w:t>
      </w:r>
    </w:p>
    <w:p>
      <w:r>
        <w:rPr>
          <w:rFonts w:ascii="宋体" w:hAnsi="宋体" w:eastAsia="宋体"/>
          <w:sz w:val="24"/>
        </w:rPr>
        <w:t>李祖军,李祖军总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民事调解规范化研究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李祖军,李祖军总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9787561554111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民事纠纷-调解（诉讼法）-规范化-研究-中国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诉讼法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稿主题聚焦民事调解法制化规范化。由西南政法大学李祖军教授主编，由国家重点学科西南政法大学民事诉讼法学科教师合著而成。书稿涉及民事调解规范化概述、背景，人民调解规范化制度，法院调解规范化，行政调解规范化，公证调解规范化，民事调解规范运行保障。比较全面地深入地论述了民事调解制度规范化的背景、运行机理、目的、方向及具体方式。也突出近年来……</w:t>
      </w:r>
    </w:p>
    <w:p/>
    <w:p>
      <w:r>
        <w:t>本书出售、求购地址：https://www.jiaokey.com/book/detail/13820431.html</w:t>
      </w:r>
    </w:p>
    <w:p>
      <w:r>
        <w:t>更多诉讼法图书推荐：https://www.jiaokey.com</w:t>
      </w:r>
    </w:p>
    <w:p>
      <w:r>
        <w:t>李祖军,李祖军总 其他作品：https://www.jiaokey.com/tag/李祖军,李祖军总.html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关键词搜索：https://www.jiaokey.com/tag/民事纠纷-调解（诉讼法）-规范化-研究-中国.html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