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书名：中国民族志电影先行者口述史</w:t>
      </w:r>
    </w:p>
    <w:p>
      <w:r>
        <w:t>作者：郭净等编著；王天玺主编；刘大伟，郭净副主编</w:t>
      </w:r>
    </w:p>
    <w:p>
      <w:r>
        <w:t>出版社：昆明:云南人民出版社,2015.04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中国民族志电影先行者口述史 评论地址：https://www.jiaokey.com/book/detail/13820430.html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