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书名：明代名人传  哥伦比亚大学  1</w:t>
      </w:r>
    </w:p>
    <w:p>
      <w:r>
        <w:t>作者：（美）富路特，房兆楹原主编；李小林，冯金朋主编</w:t>
      </w:r>
    </w:p>
    <w:p>
      <w:r>
        <w:t>出版社：北京:北京时代华文书局,2015.04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明代名人传  哥伦比亚大学  1 评论地址：https://www.jiaokey.com/book/detail/13820429.html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